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6631" w14:textId="38E182F6" w:rsidR="007B3E65" w:rsidRPr="00EB75D0" w:rsidRDefault="007B3E65" w:rsidP="007B3E65">
      <w:pPr>
        <w:jc w:val="center"/>
        <w:rPr>
          <w:rFonts w:ascii="Trebuchet MS" w:hAnsi="Trebuchet MS"/>
          <w:b/>
          <w:sz w:val="36"/>
          <w:u w:val="single"/>
        </w:rPr>
      </w:pPr>
      <w:r w:rsidRPr="00EB75D0">
        <w:rPr>
          <w:rFonts w:ascii="Trebuchet MS" w:hAnsi="Trebuchet MS"/>
          <w:b/>
          <w:sz w:val="36"/>
          <w:u w:val="single"/>
        </w:rPr>
        <w:t>Energy-Efficient Fans Initiative</w:t>
      </w:r>
    </w:p>
    <w:p w14:paraId="384B49C2" w14:textId="77777777" w:rsidR="007B3E65" w:rsidRPr="00EB75D0" w:rsidRDefault="007B3E65" w:rsidP="007B3E65">
      <w:pPr>
        <w:jc w:val="center"/>
        <w:rPr>
          <w:rFonts w:ascii="Trebuchet MS" w:hAnsi="Trebuchet MS"/>
          <w:bCs/>
          <w:i/>
          <w:u w:val="single"/>
        </w:rPr>
      </w:pPr>
      <w:r w:rsidRPr="00EB75D0">
        <w:rPr>
          <w:rFonts w:ascii="Trebuchet MS" w:hAnsi="Trebuchet MS"/>
          <w:bCs/>
          <w:i/>
          <w:u w:val="single"/>
        </w:rPr>
        <w:t>(</w:t>
      </w:r>
      <w:r w:rsidR="00B15627" w:rsidRPr="00EB75D0">
        <w:rPr>
          <w:rFonts w:ascii="Trebuchet MS" w:hAnsi="Trebuchet MS"/>
          <w:bCs/>
          <w:i/>
          <w:u w:val="single"/>
        </w:rPr>
        <w:t xml:space="preserve">Institutional Interest &amp; </w:t>
      </w:r>
      <w:r w:rsidR="00347CE1" w:rsidRPr="00EB75D0">
        <w:rPr>
          <w:rFonts w:ascii="Trebuchet MS" w:hAnsi="Trebuchet MS"/>
          <w:bCs/>
          <w:i/>
          <w:u w:val="single"/>
        </w:rPr>
        <w:t>Assessment</w:t>
      </w:r>
      <w:r w:rsidR="00B15627" w:rsidRPr="00EB75D0">
        <w:rPr>
          <w:rFonts w:ascii="Trebuchet MS" w:hAnsi="Trebuchet MS"/>
          <w:bCs/>
          <w:i/>
          <w:u w:val="single"/>
        </w:rPr>
        <w:t xml:space="preserve"> Form</w:t>
      </w:r>
      <w:r w:rsidRPr="00EB75D0">
        <w:rPr>
          <w:rFonts w:ascii="Trebuchet MS" w:hAnsi="Trebuchet MS"/>
          <w:bCs/>
          <w:i/>
          <w:u w:val="single"/>
        </w:rPr>
        <w:t>)</w:t>
      </w:r>
    </w:p>
    <w:p w14:paraId="3B5956CB" w14:textId="3A7667FD" w:rsidR="00770770" w:rsidRPr="00EB75D0" w:rsidRDefault="00443CFC" w:rsidP="00CB7DED">
      <w:pPr>
        <w:pStyle w:val="Heading1"/>
        <w:spacing w:before="120" w:after="240"/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30904DD" wp14:editId="42ACB056">
                <wp:simplePos x="0" y="0"/>
                <wp:positionH relativeFrom="column">
                  <wp:posOffset>1695450</wp:posOffset>
                </wp:positionH>
                <wp:positionV relativeFrom="paragraph">
                  <wp:posOffset>269746</wp:posOffset>
                </wp:positionV>
                <wp:extent cx="3219450" cy="242064"/>
                <wp:effectExtent l="0" t="0" r="1905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D36D" w14:textId="04428594" w:rsidR="00443CFC" w:rsidRPr="00443CFC" w:rsidRDefault="00443C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0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5pt;margin-top:21.25pt;width:253.5pt;height:19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" strokecolor="#eaf1dd [662]">
                <v:textbox>
                  <w:txbxContent>
                    <w:p w14:paraId="059FD36D" w14:textId="04428594" w:rsidR="00443CFC" w:rsidRPr="00443CFC" w:rsidRDefault="00443C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4DE" w:rsidRPr="00EB75D0">
        <w:t xml:space="preserve">Section 1: </w:t>
      </w:r>
      <w:proofErr w:type="spellStart"/>
      <w:r w:rsidR="00347CE1" w:rsidRPr="00EB75D0">
        <w:t>Organisation</w:t>
      </w:r>
      <w:proofErr w:type="spellEnd"/>
      <w:r w:rsidR="003F74DE" w:rsidRPr="00EB75D0">
        <w:t xml:space="preserve"> Details</w:t>
      </w:r>
    </w:p>
    <w:p w14:paraId="6D636FE0" w14:textId="7D6E24FB" w:rsidR="00770770" w:rsidRPr="00EB75D0" w:rsidRDefault="00443CFC">
      <w:pPr>
        <w:rPr>
          <w:rFonts w:ascii="Arial" w:hAnsi="Arial" w:cs="Arial"/>
          <w:sz w:val="20"/>
          <w:szCs w:val="20"/>
        </w:rPr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20D278" wp14:editId="33DF55AA">
                <wp:simplePos x="0" y="0"/>
                <wp:positionH relativeFrom="column">
                  <wp:posOffset>1695450</wp:posOffset>
                </wp:positionH>
                <wp:positionV relativeFrom="paragraph">
                  <wp:posOffset>218311</wp:posOffset>
                </wp:positionV>
                <wp:extent cx="3219450" cy="242064"/>
                <wp:effectExtent l="0" t="0" r="19050" b="24765"/>
                <wp:wrapNone/>
                <wp:docPr id="1303464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C3FC" w14:textId="77777777" w:rsidR="00443CFC" w:rsidRPr="00443CFC" w:rsidRDefault="00443C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D278" id="_x0000_s1027" type="#_x0000_t202" style="position:absolute;margin-left:133.5pt;margin-top:17.2pt;width:253.5pt;height:1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" strokecolor="#eaf1dd [662]">
                <v:textbox>
                  <w:txbxContent>
                    <w:p w14:paraId="088DC3FC" w14:textId="77777777" w:rsidR="00443CFC" w:rsidRPr="00443CFC" w:rsidRDefault="00443C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3F74DE" w:rsidRPr="00EB75D0">
        <w:rPr>
          <w:sz w:val="20"/>
          <w:szCs w:val="20"/>
        </w:rPr>
        <w:t>Or</w:t>
      </w:r>
      <w:r w:rsidR="003F74DE" w:rsidRPr="00EB75D0">
        <w:rPr>
          <w:rFonts w:ascii="Arial" w:hAnsi="Arial" w:cs="Arial"/>
          <w:sz w:val="20"/>
          <w:szCs w:val="20"/>
        </w:rPr>
        <w:t>gani</w:t>
      </w:r>
      <w:r w:rsidR="00875D43" w:rsidRPr="00EB75D0">
        <w:rPr>
          <w:rFonts w:ascii="Arial" w:hAnsi="Arial" w:cs="Arial"/>
          <w:sz w:val="20"/>
          <w:szCs w:val="20"/>
        </w:rPr>
        <w:t>s</w:t>
      </w:r>
      <w:r w:rsidR="003F74DE" w:rsidRPr="00EB75D0">
        <w:rPr>
          <w:rFonts w:ascii="Arial" w:hAnsi="Arial" w:cs="Arial"/>
          <w:sz w:val="20"/>
          <w:szCs w:val="20"/>
        </w:rPr>
        <w:t>ation</w:t>
      </w:r>
      <w:r w:rsidR="00875D43" w:rsidRPr="00EB75D0">
        <w:rPr>
          <w:rFonts w:ascii="Arial" w:hAnsi="Arial" w:cs="Arial"/>
          <w:sz w:val="20"/>
          <w:szCs w:val="20"/>
        </w:rPr>
        <w:t>’s</w:t>
      </w:r>
      <w:proofErr w:type="spellEnd"/>
      <w:r w:rsidR="003F74DE" w:rsidRPr="00EB75D0">
        <w:rPr>
          <w:rFonts w:ascii="Arial" w:hAnsi="Arial" w:cs="Arial"/>
          <w:sz w:val="20"/>
          <w:szCs w:val="20"/>
        </w:rPr>
        <w:t xml:space="preserve"> Name:</w:t>
      </w:r>
    </w:p>
    <w:p w14:paraId="1AC7E52E" w14:textId="1DA706C6" w:rsidR="00770770" w:rsidRPr="00EB75D0" w:rsidRDefault="00443CFC">
      <w:pPr>
        <w:rPr>
          <w:rFonts w:ascii="Arial" w:hAnsi="Arial" w:cs="Arial"/>
          <w:sz w:val="20"/>
          <w:szCs w:val="20"/>
        </w:rPr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615E9C" wp14:editId="6D53F936">
                <wp:simplePos x="0" y="0"/>
                <wp:positionH relativeFrom="column">
                  <wp:posOffset>1695450</wp:posOffset>
                </wp:positionH>
                <wp:positionV relativeFrom="paragraph">
                  <wp:posOffset>243711</wp:posOffset>
                </wp:positionV>
                <wp:extent cx="3219450" cy="242064"/>
                <wp:effectExtent l="0" t="0" r="19050" b="24765"/>
                <wp:wrapNone/>
                <wp:docPr id="1595260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731C" w14:textId="77777777" w:rsidR="00443CFC" w:rsidRDefault="00443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5E9C" id="_x0000_s1028" type="#_x0000_t202" style="position:absolute;margin-left:133.5pt;margin-top:19.2pt;width:253.5pt;height:19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" strokecolor="#eaf1dd [662]">
                <v:textbox>
                  <w:txbxContent>
                    <w:p w14:paraId="3A1F731C" w14:textId="77777777" w:rsidR="00443CFC" w:rsidRDefault="00443CFC"/>
                  </w:txbxContent>
                </v:textbox>
              </v:shape>
            </w:pict>
          </mc:Fallback>
        </mc:AlternateContent>
      </w:r>
      <w:r w:rsidR="003F74DE" w:rsidRPr="00EB75D0">
        <w:rPr>
          <w:rFonts w:ascii="Arial" w:hAnsi="Arial" w:cs="Arial"/>
          <w:sz w:val="20"/>
          <w:szCs w:val="20"/>
        </w:rPr>
        <w:t>Contact Person</w:t>
      </w:r>
      <w:r w:rsidR="00875D43" w:rsidRPr="00EB75D0">
        <w:rPr>
          <w:rFonts w:ascii="Arial" w:hAnsi="Arial" w:cs="Arial"/>
          <w:sz w:val="20"/>
          <w:szCs w:val="20"/>
        </w:rPr>
        <w:t>’s Name</w:t>
      </w:r>
      <w:r w:rsidR="003F74DE" w:rsidRPr="00EB75D0">
        <w:rPr>
          <w:rFonts w:ascii="Arial" w:hAnsi="Arial" w:cs="Arial"/>
          <w:sz w:val="20"/>
          <w:szCs w:val="20"/>
        </w:rPr>
        <w:t>:</w:t>
      </w:r>
    </w:p>
    <w:p w14:paraId="01AFD27B" w14:textId="7AC975EE" w:rsidR="00770770" w:rsidRPr="00EB75D0" w:rsidRDefault="003F74DE">
      <w:pPr>
        <w:rPr>
          <w:rFonts w:ascii="Arial" w:hAnsi="Arial" w:cs="Arial"/>
          <w:sz w:val="20"/>
          <w:szCs w:val="20"/>
        </w:rPr>
      </w:pPr>
      <w:r w:rsidRPr="00EB75D0">
        <w:rPr>
          <w:rFonts w:ascii="Arial" w:hAnsi="Arial" w:cs="Arial"/>
          <w:sz w:val="20"/>
          <w:szCs w:val="20"/>
        </w:rPr>
        <w:t>Designation:</w:t>
      </w:r>
    </w:p>
    <w:p w14:paraId="512A7812" w14:textId="319B5240" w:rsidR="00770770" w:rsidRPr="00EB75D0" w:rsidRDefault="00443CFC">
      <w:pPr>
        <w:rPr>
          <w:rFonts w:ascii="Arial" w:hAnsi="Arial" w:cs="Arial"/>
          <w:sz w:val="20"/>
          <w:szCs w:val="20"/>
        </w:rPr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08874A" wp14:editId="395F0C1A">
                <wp:simplePos x="0" y="0"/>
                <wp:positionH relativeFrom="column">
                  <wp:posOffset>1695450</wp:posOffset>
                </wp:positionH>
                <wp:positionV relativeFrom="paragraph">
                  <wp:posOffset>-41404</wp:posOffset>
                </wp:positionV>
                <wp:extent cx="3219450" cy="242064"/>
                <wp:effectExtent l="0" t="0" r="19050" b="24765"/>
                <wp:wrapNone/>
                <wp:docPr id="1059402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F48E" w14:textId="77777777" w:rsidR="00443CFC" w:rsidRDefault="00443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874A" id="_x0000_s1029" type="#_x0000_t202" style="position:absolute;margin-left:133.5pt;margin-top:-3.25pt;width:253.5pt;height:19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" strokecolor="#eaf1dd [662]">
                <v:textbox>
                  <w:txbxContent>
                    <w:p w14:paraId="00AAF48E" w14:textId="77777777" w:rsidR="00443CFC" w:rsidRDefault="00443CFC"/>
                  </w:txbxContent>
                </v:textbox>
              </v:shape>
            </w:pict>
          </mc:Fallback>
        </mc:AlternateContent>
      </w:r>
      <w:r w:rsidR="003F74DE" w:rsidRPr="00EB75D0">
        <w:rPr>
          <w:rFonts w:ascii="Arial" w:hAnsi="Arial" w:cs="Arial"/>
          <w:sz w:val="20"/>
          <w:szCs w:val="20"/>
        </w:rPr>
        <w:t>Email:</w:t>
      </w:r>
    </w:p>
    <w:p w14:paraId="654D3E01" w14:textId="0B90F7B2" w:rsidR="00770770" w:rsidRPr="00EB75D0" w:rsidRDefault="00443CFC">
      <w:pPr>
        <w:rPr>
          <w:rFonts w:ascii="Arial" w:hAnsi="Arial" w:cs="Arial"/>
          <w:sz w:val="20"/>
          <w:szCs w:val="20"/>
        </w:rPr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B7AA32" wp14:editId="0E60064F">
                <wp:simplePos x="0" y="0"/>
                <wp:positionH relativeFrom="column">
                  <wp:posOffset>1695450</wp:posOffset>
                </wp:positionH>
                <wp:positionV relativeFrom="paragraph">
                  <wp:posOffset>-40769</wp:posOffset>
                </wp:positionV>
                <wp:extent cx="3219450" cy="242064"/>
                <wp:effectExtent l="0" t="0" r="19050" b="24765"/>
                <wp:wrapNone/>
                <wp:docPr id="1584074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8081" w14:textId="77777777" w:rsidR="00443CFC" w:rsidRDefault="00443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AA32" id="_x0000_s1030" type="#_x0000_t202" style="position:absolute;margin-left:133.5pt;margin-top:-3.2pt;width:253.5pt;height:19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" strokecolor="#eaf1dd [662]">
                <v:textbox>
                  <w:txbxContent>
                    <w:p w14:paraId="44028081" w14:textId="77777777" w:rsidR="00443CFC" w:rsidRDefault="00443CFC"/>
                  </w:txbxContent>
                </v:textbox>
              </v:shape>
            </w:pict>
          </mc:Fallback>
        </mc:AlternateContent>
      </w:r>
      <w:r w:rsidR="003F74DE" w:rsidRPr="00EB75D0">
        <w:rPr>
          <w:rFonts w:ascii="Arial" w:hAnsi="Arial" w:cs="Arial"/>
          <w:sz w:val="20"/>
          <w:szCs w:val="20"/>
        </w:rPr>
        <w:t>Phone Number</w:t>
      </w:r>
      <w:r>
        <w:rPr>
          <w:rFonts w:ascii="Arial" w:hAnsi="Arial" w:cs="Arial"/>
          <w:sz w:val="20"/>
          <w:szCs w:val="20"/>
        </w:rPr>
        <w:t>:</w:t>
      </w:r>
    </w:p>
    <w:p w14:paraId="5F5099AF" w14:textId="537B26E7" w:rsidR="00770770" w:rsidRPr="00EB75D0" w:rsidRDefault="00443CFC">
      <w:pPr>
        <w:rPr>
          <w:sz w:val="20"/>
          <w:szCs w:val="20"/>
        </w:rPr>
      </w:pPr>
      <w:r w:rsidRPr="00443CF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B6430BB" wp14:editId="14DEB568">
                <wp:simplePos x="0" y="0"/>
                <wp:positionH relativeFrom="column">
                  <wp:posOffset>1695450</wp:posOffset>
                </wp:positionH>
                <wp:positionV relativeFrom="paragraph">
                  <wp:posOffset>-40769</wp:posOffset>
                </wp:positionV>
                <wp:extent cx="3219450" cy="242064"/>
                <wp:effectExtent l="0" t="0" r="19050" b="24765"/>
                <wp:wrapNone/>
                <wp:docPr id="1087515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4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3F1F" w14:textId="77777777" w:rsidR="00443CFC" w:rsidRDefault="00443C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30BB" id="_x0000_s1031" type="#_x0000_t202" style="position:absolute;margin-left:133.5pt;margin-top:-3.2pt;width:253.5pt;height:19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" strokecolor="#eaf1dd [662]">
                <v:textbox>
                  <w:txbxContent>
                    <w:p w14:paraId="792B3F1F" w14:textId="77777777" w:rsidR="00443CFC" w:rsidRDefault="00443CFC"/>
                  </w:txbxContent>
                </v:textbox>
              </v:shape>
            </w:pict>
          </mc:Fallback>
        </mc:AlternateContent>
      </w:r>
      <w:proofErr w:type="spellStart"/>
      <w:r w:rsidR="003F74DE" w:rsidRPr="00EB75D0">
        <w:rPr>
          <w:rFonts w:ascii="Arial" w:hAnsi="Arial" w:cs="Arial"/>
          <w:sz w:val="20"/>
          <w:szCs w:val="20"/>
        </w:rPr>
        <w:t>Organi</w:t>
      </w:r>
      <w:r w:rsidR="00875D43" w:rsidRPr="00EB75D0">
        <w:rPr>
          <w:rFonts w:ascii="Arial" w:hAnsi="Arial" w:cs="Arial"/>
          <w:sz w:val="20"/>
          <w:szCs w:val="20"/>
        </w:rPr>
        <w:t>s</w:t>
      </w:r>
      <w:r w:rsidR="003F74DE" w:rsidRPr="00EB75D0">
        <w:rPr>
          <w:rFonts w:ascii="Arial" w:hAnsi="Arial" w:cs="Arial"/>
          <w:sz w:val="20"/>
          <w:szCs w:val="20"/>
        </w:rPr>
        <w:t>ation</w:t>
      </w:r>
      <w:r w:rsidR="00875D43" w:rsidRPr="00EB75D0">
        <w:rPr>
          <w:rFonts w:ascii="Arial" w:hAnsi="Arial" w:cs="Arial"/>
          <w:sz w:val="20"/>
          <w:szCs w:val="20"/>
        </w:rPr>
        <w:t>’s</w:t>
      </w:r>
      <w:proofErr w:type="spellEnd"/>
      <w:r w:rsidR="003F74DE" w:rsidRPr="00EB75D0">
        <w:rPr>
          <w:rFonts w:ascii="Arial" w:hAnsi="Arial" w:cs="Arial"/>
          <w:sz w:val="20"/>
          <w:szCs w:val="20"/>
        </w:rPr>
        <w:t xml:space="preserve"> Address</w:t>
      </w:r>
      <w:r>
        <w:rPr>
          <w:rFonts w:ascii="Arial" w:hAnsi="Arial" w:cs="Arial"/>
          <w:sz w:val="20"/>
          <w:szCs w:val="20"/>
        </w:rPr>
        <w:t>:</w:t>
      </w:r>
    </w:p>
    <w:p w14:paraId="3224A8F0" w14:textId="7EF61595" w:rsidR="00770770" w:rsidRPr="00EB75D0" w:rsidRDefault="003F74DE" w:rsidP="00CB7DED">
      <w:pPr>
        <w:pStyle w:val="Heading1"/>
        <w:spacing w:before="240" w:after="240"/>
      </w:pPr>
      <w:r w:rsidRPr="00EB75D0">
        <w:t>Section 2: Institutional Fan Requirement Assessment</w:t>
      </w:r>
    </w:p>
    <w:tbl>
      <w:tblPr>
        <w:tblStyle w:val="TableGrid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B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585"/>
        <w:gridCol w:w="1417"/>
        <w:gridCol w:w="1134"/>
        <w:gridCol w:w="1276"/>
        <w:gridCol w:w="992"/>
        <w:gridCol w:w="851"/>
        <w:gridCol w:w="1134"/>
        <w:gridCol w:w="1134"/>
        <w:gridCol w:w="142"/>
        <w:gridCol w:w="850"/>
      </w:tblGrid>
      <w:tr w:rsidR="00DC2937" w:rsidRPr="005C4A19" w14:paraId="6382A7A2" w14:textId="77777777" w:rsidTr="007A4019">
        <w:trPr>
          <w:trHeight w:val="1407"/>
        </w:trPr>
        <w:tc>
          <w:tcPr>
            <w:tcW w:w="826" w:type="dxa"/>
            <w:tcBorders>
              <w:right w:val="single" w:sz="4" w:space="0" w:color="FFFFFF" w:themeColor="background1"/>
            </w:tcBorders>
            <w:shd w:val="clear" w:color="auto" w:fill="00B050"/>
          </w:tcPr>
          <w:p w14:paraId="4371DB46" w14:textId="77777777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S. No.</w:t>
            </w:r>
          </w:p>
        </w:tc>
        <w:tc>
          <w:tcPr>
            <w:tcW w:w="15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3E32CC8" w14:textId="77777777" w:rsidR="00632613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New Purchase</w:t>
            </w:r>
          </w:p>
          <w:p w14:paraId="01F5EF57" w14:textId="56847E03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(N) / Replacement (R) Nos.)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57D2DADC" w14:textId="2385BDBF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Building / Block / Department Name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52EB8717" w14:textId="695483D1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Type of Fan</w:t>
            </w:r>
            <w:r w:rsidR="00875D43"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(Ceiling/</w:t>
            </w:r>
            <w:r w:rsidR="00875D43"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Table)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0AA56D3" w14:textId="77777777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Diameter (mm)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11D1A27D" w14:textId="2588E373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Existing Quantity (Nos.)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25353FA" w14:textId="77777777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Rated Wattage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1C96AFF" w14:textId="77777777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Age of Fan (Years)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71A95EC" w14:textId="77777777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Daily Use (Hours)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shd w:val="clear" w:color="auto" w:fill="00B050"/>
          </w:tcPr>
          <w:p w14:paraId="01F65E0C" w14:textId="0CC6D07D" w:rsidR="00DC2937" w:rsidRPr="007A4019" w:rsidRDefault="00DC2937" w:rsidP="007A4019">
            <w:pPr>
              <w:spacing w:before="120"/>
              <w:ind w:left="113" w:right="11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A401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Annual Use (Days)</w:t>
            </w:r>
          </w:p>
        </w:tc>
      </w:tr>
      <w:tr w:rsidR="00DC2937" w:rsidRPr="005C4A19" w14:paraId="24586921" w14:textId="77777777" w:rsidTr="007A4019">
        <w:trPr>
          <w:trHeight w:val="165"/>
        </w:trPr>
        <w:tc>
          <w:tcPr>
            <w:tcW w:w="826" w:type="dxa"/>
          </w:tcPr>
          <w:p w14:paraId="2665D150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C4A1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1BC447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345A5F1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CEDCCF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BF9B4" w14:textId="1684E195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71820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56423" w14:textId="4A419575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EF5B65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212E0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CEAE568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6F8BF0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37" w:rsidRPr="005C4A19" w14:paraId="6815667E" w14:textId="77777777" w:rsidTr="007A4019">
        <w:trPr>
          <w:trHeight w:val="159"/>
        </w:trPr>
        <w:tc>
          <w:tcPr>
            <w:tcW w:w="826" w:type="dxa"/>
            <w:shd w:val="clear" w:color="auto" w:fill="F2F2F2" w:themeFill="background1" w:themeFillShade="F2"/>
          </w:tcPr>
          <w:p w14:paraId="6EC5E30A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C4A19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8A3DE7C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019B0B99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57F62B9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418AA2D" w14:textId="66DA731F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1453FAA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A82E64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7089B69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03F1504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F15F652" w14:textId="3915D49A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9786A5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37" w:rsidRPr="005C4A19" w14:paraId="1EAE2BBA" w14:textId="77777777" w:rsidTr="007A4019">
        <w:trPr>
          <w:trHeight w:val="165"/>
        </w:trPr>
        <w:tc>
          <w:tcPr>
            <w:tcW w:w="826" w:type="dxa"/>
          </w:tcPr>
          <w:p w14:paraId="1809E809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C4A1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F176933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02BB1C0" w14:textId="7CD5D065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B25EE1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F05FE" w14:textId="2BBB9791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5A2AF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F035F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11074B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16910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387A16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0475A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37" w:rsidRPr="005C4A19" w14:paraId="5D34D34E" w14:textId="77777777" w:rsidTr="007A4019">
        <w:trPr>
          <w:trHeight w:val="165"/>
        </w:trPr>
        <w:tc>
          <w:tcPr>
            <w:tcW w:w="826" w:type="dxa"/>
            <w:shd w:val="clear" w:color="auto" w:fill="F2F2F2" w:themeFill="background1" w:themeFillShade="F2"/>
          </w:tcPr>
          <w:p w14:paraId="1AD044EE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C4A1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2F12771" w14:textId="77777777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3882F0BE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5E4B18D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25A88EF" w14:textId="2C66FC2A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643FF7C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9ACF689" w14:textId="435C2FA6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B7AD258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E43504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AD29306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5F2C58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937" w:rsidRPr="005C4A19" w14:paraId="226C56CD" w14:textId="77777777" w:rsidTr="007A4019">
        <w:trPr>
          <w:trHeight w:val="165"/>
        </w:trPr>
        <w:tc>
          <w:tcPr>
            <w:tcW w:w="826" w:type="dxa"/>
          </w:tcPr>
          <w:p w14:paraId="34CE2518" w14:textId="367438E0" w:rsidR="00DC2937" w:rsidRPr="005C4A19" w:rsidRDefault="00DC2937" w:rsidP="007A401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C4A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5" w:type="dxa"/>
          </w:tcPr>
          <w:p w14:paraId="6371E7FA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EFF53" w14:textId="5131BC7E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D4EFE" w14:textId="55651A4E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2C32B2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1E15B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4F424A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EEFBE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4302436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A23CE" w14:textId="77777777" w:rsidR="00DC2937" w:rsidRPr="005C4A19" w:rsidRDefault="00DC2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ABC75" w14:textId="3065302C" w:rsidR="003F74DE" w:rsidRPr="00EB75D0" w:rsidRDefault="003F74DE" w:rsidP="00CB7DED">
      <w:pPr>
        <w:spacing w:before="120" w:after="240"/>
        <w:rPr>
          <w:rFonts w:ascii="Trebuchet MS" w:hAnsi="Trebuchet MS"/>
          <w:b/>
        </w:rPr>
      </w:pPr>
      <w:r w:rsidRPr="00EB75D0">
        <w:rPr>
          <w:rFonts w:ascii="Trebuchet MS" w:hAnsi="Trebuchet MS"/>
          <w:b/>
        </w:rPr>
        <w:t>Section 3: Proposed Meeting Schedule for Detailed Discussion</w:t>
      </w:r>
    </w:p>
    <w:p w14:paraId="1B2CA102" w14:textId="77777777" w:rsidR="00BB4EA1" w:rsidRPr="00EB75D0" w:rsidRDefault="00BB4EA1" w:rsidP="00347CE1">
      <w:pPr>
        <w:rPr>
          <w:rFonts w:ascii="Arial" w:hAnsi="Arial" w:cs="Arial"/>
          <w:sz w:val="20"/>
          <w:szCs w:val="20"/>
        </w:rPr>
      </w:pPr>
      <w:r w:rsidRPr="00EB75D0">
        <w:rPr>
          <w:sz w:val="20"/>
          <w:szCs w:val="20"/>
        </w:rPr>
        <w:t>Plea</w:t>
      </w:r>
      <w:r w:rsidRPr="00EB75D0">
        <w:rPr>
          <w:rFonts w:ascii="Arial" w:hAnsi="Arial" w:cs="Arial"/>
          <w:sz w:val="20"/>
          <w:szCs w:val="20"/>
        </w:rPr>
        <w:t>se indicate the proposed date and time for a detailed discussion meeting with AEEE Senior Management regarding the Energy Efficiency initiative:</w:t>
      </w:r>
    </w:p>
    <w:p w14:paraId="44453CB9" w14:textId="2D4B852B" w:rsidR="00060123" w:rsidRPr="007A4019" w:rsidRDefault="003F74DE">
      <w:pPr>
        <w:rPr>
          <w:rFonts w:ascii="Arial" w:hAnsi="Arial" w:cs="Arial"/>
          <w:sz w:val="20"/>
          <w:szCs w:val="20"/>
        </w:rPr>
      </w:pPr>
      <w:r w:rsidRPr="00EB75D0">
        <w:rPr>
          <w:rFonts w:ascii="Arial" w:hAnsi="Arial" w:cs="Arial"/>
          <w:sz w:val="20"/>
          <w:szCs w:val="20"/>
        </w:rPr>
        <w:t>Date: __________________</w:t>
      </w:r>
      <w:proofErr w:type="gramStart"/>
      <w:r w:rsidRPr="00EB75D0">
        <w:rPr>
          <w:rFonts w:ascii="Arial" w:hAnsi="Arial" w:cs="Arial"/>
          <w:sz w:val="20"/>
          <w:szCs w:val="20"/>
        </w:rPr>
        <w:t>_</w:t>
      </w:r>
      <w:r w:rsidR="00347CE1" w:rsidRPr="00EB75D0">
        <w:rPr>
          <w:rFonts w:ascii="Arial" w:hAnsi="Arial" w:cs="Arial"/>
          <w:sz w:val="20"/>
          <w:szCs w:val="20"/>
        </w:rPr>
        <w:t xml:space="preserve">  </w:t>
      </w:r>
      <w:r w:rsidR="00347CE1" w:rsidRPr="00EB75D0">
        <w:rPr>
          <w:rFonts w:ascii="Arial" w:hAnsi="Arial" w:cs="Arial"/>
          <w:sz w:val="20"/>
          <w:szCs w:val="20"/>
        </w:rPr>
        <w:tab/>
      </w:r>
      <w:proofErr w:type="gramEnd"/>
      <w:r w:rsidRPr="00EB75D0">
        <w:rPr>
          <w:rFonts w:ascii="Arial" w:hAnsi="Arial" w:cs="Arial"/>
          <w:sz w:val="20"/>
          <w:szCs w:val="20"/>
        </w:rPr>
        <w:t>Time: __________________</w:t>
      </w:r>
      <w:proofErr w:type="gramStart"/>
      <w:r w:rsidRPr="00EB75D0">
        <w:rPr>
          <w:rFonts w:ascii="Arial" w:hAnsi="Arial" w:cs="Arial"/>
          <w:sz w:val="20"/>
          <w:szCs w:val="20"/>
        </w:rPr>
        <w:t>_</w:t>
      </w:r>
      <w:r w:rsidR="00347CE1" w:rsidRPr="00EB75D0">
        <w:rPr>
          <w:rFonts w:ascii="Arial" w:hAnsi="Arial" w:cs="Arial"/>
          <w:sz w:val="20"/>
          <w:szCs w:val="20"/>
        </w:rPr>
        <w:t xml:space="preserve">  </w:t>
      </w:r>
      <w:r w:rsidRPr="00EB75D0">
        <w:rPr>
          <w:rFonts w:ascii="Arial" w:hAnsi="Arial" w:cs="Arial"/>
          <w:sz w:val="20"/>
          <w:szCs w:val="20"/>
        </w:rPr>
        <w:t>Venue</w:t>
      </w:r>
      <w:proofErr w:type="gramEnd"/>
      <w:r w:rsidRPr="00EB75D0">
        <w:rPr>
          <w:rFonts w:ascii="Arial" w:hAnsi="Arial" w:cs="Arial"/>
          <w:sz w:val="20"/>
          <w:szCs w:val="20"/>
        </w:rPr>
        <w:t>/ Mode: ___________________</w:t>
      </w:r>
    </w:p>
    <w:p w14:paraId="1E69AB02" w14:textId="56B3DC69" w:rsidR="00060123" w:rsidRPr="00EB75D0" w:rsidRDefault="003F74DE">
      <w:pPr>
        <w:rPr>
          <w:rFonts w:ascii="Arial" w:hAnsi="Arial" w:cs="Arial"/>
          <w:sz w:val="20"/>
          <w:szCs w:val="20"/>
        </w:rPr>
      </w:pPr>
      <w:r w:rsidRPr="00EB75D0">
        <w:rPr>
          <w:rFonts w:ascii="Arial" w:hAnsi="Arial" w:cs="Arial"/>
          <w:b/>
          <w:sz w:val="20"/>
          <w:szCs w:val="20"/>
        </w:rPr>
        <w:t>Signature: __________________________</w:t>
      </w:r>
      <w:r w:rsidR="00347CE1" w:rsidRPr="00EB75D0">
        <w:rPr>
          <w:rFonts w:ascii="Arial" w:hAnsi="Arial" w:cs="Arial"/>
          <w:b/>
          <w:sz w:val="20"/>
          <w:szCs w:val="20"/>
        </w:rPr>
        <w:tab/>
      </w:r>
      <w:r w:rsidR="00347CE1" w:rsidRPr="00EB75D0">
        <w:rPr>
          <w:rFonts w:ascii="Arial" w:hAnsi="Arial" w:cs="Arial"/>
          <w:b/>
          <w:sz w:val="20"/>
          <w:szCs w:val="20"/>
        </w:rPr>
        <w:tab/>
      </w:r>
      <w:r w:rsidR="00347CE1" w:rsidRPr="00EB75D0">
        <w:rPr>
          <w:rFonts w:ascii="Arial" w:hAnsi="Arial" w:cs="Arial"/>
          <w:b/>
          <w:sz w:val="20"/>
          <w:szCs w:val="20"/>
        </w:rPr>
        <w:tab/>
      </w:r>
      <w:r w:rsidRPr="00EB75D0">
        <w:rPr>
          <w:rFonts w:ascii="Arial" w:hAnsi="Arial" w:cs="Arial"/>
          <w:b/>
          <w:sz w:val="20"/>
          <w:szCs w:val="20"/>
        </w:rPr>
        <w:t>Date:</w:t>
      </w:r>
      <w:r w:rsidRPr="00EB75D0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0A64E5CD" w14:textId="4DFB3307" w:rsidR="00920C7F" w:rsidRPr="00EB75D0" w:rsidRDefault="00347CE1" w:rsidP="00920C7F">
      <w:pPr>
        <w:rPr>
          <w:rFonts w:ascii="Arial" w:hAnsi="Arial" w:cs="Arial"/>
          <w:b/>
          <w:sz w:val="18"/>
        </w:rPr>
      </w:pPr>
      <w:r w:rsidRPr="00EB75D0">
        <w:rPr>
          <w:rFonts w:ascii="Arial" w:hAnsi="Arial" w:cs="Arial"/>
          <w:b/>
          <w:sz w:val="18"/>
        </w:rPr>
        <w:t xml:space="preserve">For any queries, please contact: </w:t>
      </w:r>
      <w:r w:rsidRPr="0081340A">
        <w:rPr>
          <w:rFonts w:ascii="Arial" w:hAnsi="Arial" w:cs="Arial"/>
          <w:bCs/>
          <w:sz w:val="18"/>
        </w:rPr>
        <w:t>Balendu Bhushan Pandey</w:t>
      </w:r>
      <w:r w:rsidR="002D1F42" w:rsidRPr="0081340A">
        <w:rPr>
          <w:rFonts w:ascii="Arial" w:hAnsi="Arial" w:cs="Arial"/>
          <w:bCs/>
          <w:sz w:val="18"/>
        </w:rPr>
        <w:t xml:space="preserve"> |</w:t>
      </w:r>
      <w:r w:rsidRPr="0081340A">
        <w:rPr>
          <w:rFonts w:ascii="Arial" w:hAnsi="Arial" w:cs="Arial"/>
          <w:bCs/>
          <w:sz w:val="18"/>
        </w:rPr>
        <w:t xml:space="preserve"> M: +91 7903654149</w:t>
      </w:r>
      <w:r w:rsidR="002D1F42" w:rsidRPr="0081340A">
        <w:rPr>
          <w:rFonts w:ascii="Arial" w:hAnsi="Arial" w:cs="Arial"/>
          <w:bCs/>
          <w:sz w:val="18"/>
        </w:rPr>
        <w:t xml:space="preserve"> |</w:t>
      </w:r>
      <w:r w:rsidRPr="0081340A">
        <w:rPr>
          <w:rFonts w:ascii="Arial" w:hAnsi="Arial" w:cs="Arial"/>
          <w:bCs/>
          <w:sz w:val="18"/>
        </w:rPr>
        <w:t xml:space="preserve"> E: balendu@aeee.in</w:t>
      </w:r>
      <w:r w:rsidR="003F74DE" w:rsidRPr="00EB75D0">
        <w:rPr>
          <w:rFonts w:ascii="Arial" w:hAnsi="Arial" w:cs="Arial"/>
          <w:b/>
        </w:rPr>
        <w:br/>
      </w:r>
    </w:p>
    <w:sectPr w:rsidR="00920C7F" w:rsidRPr="00EB75D0" w:rsidSect="007B3E65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9C79" w14:textId="77777777" w:rsidR="00D62AAC" w:rsidRDefault="00D62AAC" w:rsidP="00BB4EA1">
      <w:pPr>
        <w:spacing w:after="0" w:line="240" w:lineRule="auto"/>
      </w:pPr>
      <w:r>
        <w:separator/>
      </w:r>
    </w:p>
  </w:endnote>
  <w:endnote w:type="continuationSeparator" w:id="0">
    <w:p w14:paraId="34EEB4BC" w14:textId="77777777" w:rsidR="00D62AAC" w:rsidRDefault="00D62AAC" w:rsidP="00BB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6D7D" w14:textId="3754F3D1" w:rsidR="00BB4EA1" w:rsidRDefault="00443C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27520" behindDoc="0" locked="0" layoutInCell="1" allowOverlap="1" wp14:anchorId="511A6D72" wp14:editId="16B242BE">
              <wp:simplePos x="0" y="0"/>
              <wp:positionH relativeFrom="page">
                <wp:posOffset>683260</wp:posOffset>
              </wp:positionH>
              <wp:positionV relativeFrom="page">
                <wp:posOffset>9359265</wp:posOffset>
              </wp:positionV>
              <wp:extent cx="6520504" cy="543916"/>
              <wp:effectExtent l="0" t="0" r="0" b="0"/>
              <wp:wrapNone/>
              <wp:docPr id="412573960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0504" cy="543916"/>
                        <a:chOff x="597877" y="120580"/>
                        <a:chExt cx="6520504" cy="543916"/>
                      </a:xfrm>
                    </wpg:grpSpPr>
                    <wpg:grpSp>
                      <wpg:cNvPr id="1295806792" name="Group 11"/>
                      <wpg:cNvGrpSpPr/>
                      <wpg:grpSpPr>
                        <a:xfrm>
                          <a:off x="597877" y="145701"/>
                          <a:ext cx="1861450" cy="518795"/>
                          <a:chOff x="0" y="0"/>
                          <a:chExt cx="1861450" cy="518795"/>
                        </a:xfrm>
                      </wpg:grpSpPr>
                      <pic:pic xmlns:pic="http://schemas.openxmlformats.org/drawingml/2006/picture">
                        <pic:nvPicPr>
                          <pic:cNvPr id="1033608879" name="Graphic 6">
                            <a:extLst>
                              <a:ext uri="{FF2B5EF4-FFF2-40B4-BE49-F238E27FC236}">
                                <a16:creationId xmlns:a16="http://schemas.microsoft.com/office/drawing/2014/main" id="{122E359D-5E9C-4640-BC18-AB5EFB2D9C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339"/>
                            <a:ext cx="98425" cy="127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87934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35" y="0"/>
                            <a:ext cx="17710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2B9F5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37 Link Road, Ground Floor</w:t>
                              </w:r>
                            </w:p>
                            <w:p w14:paraId="4984B5E2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Lajpat Nagar III</w:t>
                              </w:r>
                            </w:p>
                            <w:p w14:paraId="03427CB1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New Delhi-110 024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wpg:grpSp>
                      <wpg:cNvPr id="378377371" name="Group 10"/>
                      <wpg:cNvGrpSpPr/>
                      <wpg:grpSpPr>
                        <a:xfrm>
                          <a:off x="3104940" y="120580"/>
                          <a:ext cx="1301081" cy="518795"/>
                          <a:chOff x="0" y="0"/>
                          <a:chExt cx="1301081" cy="518795"/>
                        </a:xfrm>
                      </wpg:grpSpPr>
                      <wps:wsp>
                        <wps:cNvPr id="3509548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91" y="0"/>
                            <a:ext cx="124079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F1DA1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+91-11-4123 5600</w:t>
                              </w:r>
                            </w:p>
                            <w:p w14:paraId="7480A172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info@aeee.in</w:t>
                              </w:r>
                            </w:p>
                            <w:p w14:paraId="05BE8B47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www.aeee.in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1361294" name="Graphic 4">
                            <a:extLst>
                              <a:ext uri="{FF2B5EF4-FFF2-40B4-BE49-F238E27FC236}">
                                <a16:creationId xmlns:a16="http://schemas.microsoft.com/office/drawing/2014/main" id="{A909E8C9-765B-42F1-96B8-0ADB901097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9" y="6029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582452" name="Graphic 5">
                            <a:extLst>
                              <a:ext uri="{FF2B5EF4-FFF2-40B4-BE49-F238E27FC236}">
                                <a16:creationId xmlns:a16="http://schemas.microsoft.com/office/drawing/2014/main" id="{2AB5FFE1-C4B6-43A4-969B-873F757C51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1209"/>
                            <a:ext cx="99060" cy="692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254180029" name="Group 9"/>
                      <wpg:cNvGrpSpPr/>
                      <wpg:grpSpPr>
                        <a:xfrm>
                          <a:off x="5556738" y="125605"/>
                          <a:ext cx="1561643" cy="518795"/>
                          <a:chOff x="0" y="0"/>
                          <a:chExt cx="1561643" cy="518795"/>
                        </a:xfrm>
                      </wpg:grpSpPr>
                      <wps:wsp>
                        <wps:cNvPr id="13388726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413" y="0"/>
                            <a:ext cx="14592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4A784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Alliance for an Energy Efficient Economy</w:t>
                              </w:r>
                            </w:p>
                            <w:p w14:paraId="40BB3EB5" w14:textId="77777777" w:rsidR="00443CFC" w:rsidRPr="00443CFC" w:rsidRDefault="00443CFC" w:rsidP="00443CFC">
                              <w:pPr>
                                <w:pStyle w:val="NoSpacing"/>
                                <w:spacing w:line="220" w:lineRule="exact"/>
                                <w:rPr>
                                  <w:color w:val="0D0D0D" w:themeColor="text1" w:themeTint="F2"/>
                                  <w:sz w:val="20"/>
                                </w:rPr>
                              </w:pPr>
                              <w:proofErr w:type="spellStart"/>
                              <w:r w:rsidRPr="00443CFC">
                                <w:rPr>
                                  <w:color w:val="0D0D0D" w:themeColor="text1" w:themeTint="F2"/>
                                  <w:sz w:val="20"/>
                                </w:rPr>
                                <w:t>AEEE_India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89541070" name="Graphic 5"/>
                        <wps:cNvSpPr/>
                        <wps:spPr>
                          <a:xfrm>
                            <a:off x="0" y="87783"/>
                            <a:ext cx="109220" cy="109220"/>
                          </a:xfrm>
                          <a:custGeom>
                            <a:avLst/>
                            <a:gdLst>
                              <a:gd name="connsiteX0" fmla="*/ 280599 w 1219200"/>
                              <a:gd name="connsiteY0" fmla="*/ 145380 h 1219200"/>
                              <a:gd name="connsiteX1" fmla="*/ 277742 w 1219200"/>
                              <a:gd name="connsiteY1" fmla="*/ 399697 h 1219200"/>
                              <a:gd name="connsiteX2" fmla="*/ 280599 w 1219200"/>
                              <a:gd name="connsiteY2" fmla="*/ 145380 h 1219200"/>
                              <a:gd name="connsiteX3" fmla="*/ 180587 w 1219200"/>
                              <a:gd name="connsiteY3" fmla="*/ 766410 h 1219200"/>
                              <a:gd name="connsiteX4" fmla="*/ 180587 w 1219200"/>
                              <a:gd name="connsiteY4" fmla="*/ 1041682 h 1219200"/>
                              <a:gd name="connsiteX5" fmla="*/ 218687 w 1219200"/>
                              <a:gd name="connsiteY5" fmla="*/ 1079782 h 1219200"/>
                              <a:gd name="connsiteX6" fmla="*/ 377754 w 1219200"/>
                              <a:gd name="connsiteY6" fmla="*/ 1043587 h 1219200"/>
                              <a:gd name="connsiteX7" fmla="*/ 377754 w 1219200"/>
                              <a:gd name="connsiteY7" fmla="*/ 489232 h 1219200"/>
                              <a:gd name="connsiteX8" fmla="*/ 341559 w 1219200"/>
                              <a:gd name="connsiteY8" fmla="*/ 453037 h 1219200"/>
                              <a:gd name="connsiteX9" fmla="*/ 180587 w 1219200"/>
                              <a:gd name="connsiteY9" fmla="*/ 493042 h 1219200"/>
                              <a:gd name="connsiteX10" fmla="*/ 180587 w 1219200"/>
                              <a:gd name="connsiteY10" fmla="*/ 766410 h 1219200"/>
                              <a:gd name="connsiteX11" fmla="*/ 664457 w 1219200"/>
                              <a:gd name="connsiteY11" fmla="*/ 529237 h 1219200"/>
                              <a:gd name="connsiteX12" fmla="*/ 629214 w 1219200"/>
                              <a:gd name="connsiteY12" fmla="*/ 453990 h 1219200"/>
                              <a:gd name="connsiteX13" fmla="*/ 466337 w 1219200"/>
                              <a:gd name="connsiteY13" fmla="*/ 490185 h 1219200"/>
                              <a:gd name="connsiteX14" fmla="*/ 466337 w 1219200"/>
                              <a:gd name="connsiteY14" fmla="*/ 1044540 h 1219200"/>
                              <a:gd name="connsiteX15" fmla="*/ 502532 w 1219200"/>
                              <a:gd name="connsiteY15" fmla="*/ 1080735 h 1219200"/>
                              <a:gd name="connsiteX16" fmla="*/ 664457 w 1219200"/>
                              <a:gd name="connsiteY16" fmla="*/ 1042635 h 1219200"/>
                              <a:gd name="connsiteX17" fmla="*/ 664457 w 1219200"/>
                              <a:gd name="connsiteY17" fmla="*/ 762600 h 1219200"/>
                              <a:gd name="connsiteX18" fmla="*/ 867339 w 1219200"/>
                              <a:gd name="connsiteY18" fmla="*/ 679732 h 1219200"/>
                              <a:gd name="connsiteX19" fmla="*/ 907344 w 1219200"/>
                              <a:gd name="connsiteY19" fmla="*/ 1080735 h 1219200"/>
                              <a:gd name="connsiteX20" fmla="*/ 1080699 w 1219200"/>
                              <a:gd name="connsiteY20" fmla="*/ 1051207 h 1219200"/>
                              <a:gd name="connsiteX21" fmla="*/ 1077842 w 1219200"/>
                              <a:gd name="connsiteY21" fmla="*/ 687352 h 1219200"/>
                              <a:gd name="connsiteX22" fmla="*/ 664457 w 1219200"/>
                              <a:gd name="connsiteY22" fmla="*/ 529237 h 1219200"/>
                              <a:gd name="connsiteX23" fmla="*/ 605402 w 1219200"/>
                              <a:gd name="connsiteY23" fmla="*/ 1211227 h 1219200"/>
                              <a:gd name="connsiteX24" fmla="*/ 120579 w 1219200"/>
                              <a:gd name="connsiteY24" fmla="*/ 1211227 h 1219200"/>
                              <a:gd name="connsiteX25" fmla="*/ 7232 w 1219200"/>
                              <a:gd name="connsiteY25" fmla="*/ 1098832 h 1219200"/>
                              <a:gd name="connsiteX26" fmla="*/ 7232 w 1219200"/>
                              <a:gd name="connsiteY26" fmla="*/ 126330 h 1219200"/>
                              <a:gd name="connsiteX27" fmla="*/ 210114 w 1219200"/>
                              <a:gd name="connsiteY27" fmla="*/ 12982 h 1219200"/>
                              <a:gd name="connsiteX28" fmla="*/ 1206429 w 1219200"/>
                              <a:gd name="connsiteY28" fmla="*/ 1097880 h 1219200"/>
                              <a:gd name="connsiteX29" fmla="*/ 1093082 w 1219200"/>
                              <a:gd name="connsiteY29" fmla="*/ 1212180 h 1219200"/>
                              <a:gd name="connsiteX30" fmla="*/ 605402 w 1219200"/>
                              <a:gd name="connsiteY30" fmla="*/ 1211227 h 1219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1219200" h="1219200">
                                <a:moveTo>
                                  <a:pt x="280599" y="145380"/>
                                </a:moveTo>
                                <a:cubicBezTo>
                                  <a:pt x="114864" y="143475"/>
                                  <a:pt x="112007" y="396840"/>
                                  <a:pt x="277742" y="399697"/>
                                </a:cubicBezTo>
                                <a:cubicBezTo>
                                  <a:pt x="443477" y="402555"/>
                                  <a:pt x="449192" y="149190"/>
                                  <a:pt x="280599" y="145380"/>
                                </a:cubicBezTo>
                                <a:moveTo>
                                  <a:pt x="180587" y="766410"/>
                                </a:moveTo>
                                <a:cubicBezTo>
                                  <a:pt x="180587" y="857850"/>
                                  <a:pt x="180587" y="949290"/>
                                  <a:pt x="180587" y="1041682"/>
                                </a:cubicBezTo>
                                <a:cubicBezTo>
                                  <a:pt x="180587" y="1067400"/>
                                  <a:pt x="192017" y="1079782"/>
                                  <a:pt x="218687" y="1079782"/>
                                </a:cubicBezTo>
                                <a:cubicBezTo>
                                  <a:pt x="263454" y="1069305"/>
                                  <a:pt x="373944" y="1110262"/>
                                  <a:pt x="377754" y="1043587"/>
                                </a:cubicBezTo>
                                <a:cubicBezTo>
                                  <a:pt x="377754" y="858802"/>
                                  <a:pt x="377754" y="674017"/>
                                  <a:pt x="377754" y="489232"/>
                                </a:cubicBezTo>
                                <a:cubicBezTo>
                                  <a:pt x="377754" y="465420"/>
                                  <a:pt x="365372" y="453037"/>
                                  <a:pt x="341559" y="453037"/>
                                </a:cubicBezTo>
                                <a:cubicBezTo>
                                  <a:pt x="294887" y="464467"/>
                                  <a:pt x="181539" y="421605"/>
                                  <a:pt x="180587" y="493042"/>
                                </a:cubicBezTo>
                                <a:cubicBezTo>
                                  <a:pt x="180587" y="584482"/>
                                  <a:pt x="180587" y="675922"/>
                                  <a:pt x="180587" y="766410"/>
                                </a:cubicBezTo>
                                <a:moveTo>
                                  <a:pt x="664457" y="529237"/>
                                </a:moveTo>
                                <a:cubicBezTo>
                                  <a:pt x="663504" y="498757"/>
                                  <a:pt x="673029" y="452085"/>
                                  <a:pt x="629214" y="453990"/>
                                </a:cubicBezTo>
                                <a:cubicBezTo>
                                  <a:pt x="582542" y="465420"/>
                                  <a:pt x="471099" y="422557"/>
                                  <a:pt x="466337" y="490185"/>
                                </a:cubicBezTo>
                                <a:cubicBezTo>
                                  <a:pt x="466337" y="674970"/>
                                  <a:pt x="466337" y="859755"/>
                                  <a:pt x="466337" y="1044540"/>
                                </a:cubicBezTo>
                                <a:cubicBezTo>
                                  <a:pt x="466337" y="1069305"/>
                                  <a:pt x="477767" y="1080735"/>
                                  <a:pt x="502532" y="1080735"/>
                                </a:cubicBezTo>
                                <a:cubicBezTo>
                                  <a:pt x="547299" y="1070257"/>
                                  <a:pt x="665409" y="1111215"/>
                                  <a:pt x="664457" y="1042635"/>
                                </a:cubicBezTo>
                                <a:cubicBezTo>
                                  <a:pt x="664457" y="949290"/>
                                  <a:pt x="664457" y="855945"/>
                                  <a:pt x="664457" y="762600"/>
                                </a:cubicBezTo>
                                <a:cubicBezTo>
                                  <a:pt x="650169" y="636870"/>
                                  <a:pt x="808284" y="546382"/>
                                  <a:pt x="867339" y="679732"/>
                                </a:cubicBezTo>
                                <a:cubicBezTo>
                                  <a:pt x="904487" y="745455"/>
                                  <a:pt x="839717" y="1080735"/>
                                  <a:pt x="907344" y="1080735"/>
                                </a:cubicBezTo>
                                <a:cubicBezTo>
                                  <a:pt x="950207" y="1071210"/>
                                  <a:pt x="1075937" y="1108357"/>
                                  <a:pt x="1080699" y="1051207"/>
                                </a:cubicBezTo>
                                <a:cubicBezTo>
                                  <a:pt x="1079747" y="930240"/>
                                  <a:pt x="1079747" y="809272"/>
                                  <a:pt x="1077842" y="687352"/>
                                </a:cubicBezTo>
                                <a:cubicBezTo>
                                  <a:pt x="1086414" y="453037"/>
                                  <a:pt x="808284" y="356835"/>
                                  <a:pt x="664457" y="529237"/>
                                </a:cubicBezTo>
                                <a:moveTo>
                                  <a:pt x="605402" y="1211227"/>
                                </a:moveTo>
                                <a:cubicBezTo>
                                  <a:pt x="443477" y="1211227"/>
                                  <a:pt x="281552" y="1211227"/>
                                  <a:pt x="120579" y="1211227"/>
                                </a:cubicBezTo>
                                <a:cubicBezTo>
                                  <a:pt x="58667" y="1214085"/>
                                  <a:pt x="5327" y="1160745"/>
                                  <a:pt x="7232" y="1098832"/>
                                </a:cubicBezTo>
                                <a:cubicBezTo>
                                  <a:pt x="7232" y="774982"/>
                                  <a:pt x="7232" y="450180"/>
                                  <a:pt x="7232" y="126330"/>
                                </a:cubicBezTo>
                                <a:cubicBezTo>
                                  <a:pt x="3422" y="12982"/>
                                  <a:pt x="124389" y="5362"/>
                                  <a:pt x="210114" y="12982"/>
                                </a:cubicBezTo>
                                <a:cubicBezTo>
                                  <a:pt x="1550282" y="32985"/>
                                  <a:pt x="1141659" y="-208950"/>
                                  <a:pt x="1206429" y="1097880"/>
                                </a:cubicBezTo>
                                <a:cubicBezTo>
                                  <a:pt x="1209287" y="1160745"/>
                                  <a:pt x="1155947" y="1215037"/>
                                  <a:pt x="1093082" y="1212180"/>
                                </a:cubicBezTo>
                                <a:cubicBezTo>
                                  <a:pt x="937824" y="1212180"/>
                                  <a:pt x="761612" y="1211227"/>
                                  <a:pt x="605402" y="12112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460713" name="Graphic 7"/>
                        <wps:cNvSpPr/>
                        <wps:spPr>
                          <a:xfrm>
                            <a:off x="0" y="321869"/>
                            <a:ext cx="133985" cy="110490"/>
                          </a:xfrm>
                          <a:custGeom>
                            <a:avLst/>
                            <a:gdLst>
                              <a:gd name="connsiteX0" fmla="*/ 7144 w 552450"/>
                              <a:gd name="connsiteY0" fmla="*/ 403985 h 457200"/>
                              <a:gd name="connsiteX1" fmla="*/ 171926 w 552450"/>
                              <a:gd name="connsiteY1" fmla="*/ 357312 h 457200"/>
                              <a:gd name="connsiteX2" fmla="*/ 66199 w 552450"/>
                              <a:gd name="connsiteY2" fmla="*/ 278255 h 457200"/>
                              <a:gd name="connsiteX3" fmla="*/ 116681 w 552450"/>
                              <a:gd name="connsiteY3" fmla="*/ 276350 h 457200"/>
                              <a:gd name="connsiteX4" fmla="*/ 51911 w 552450"/>
                              <a:gd name="connsiteY4" fmla="*/ 236345 h 457200"/>
                              <a:gd name="connsiteX5" fmla="*/ 27146 w 552450"/>
                              <a:gd name="connsiteY5" fmla="*/ 163955 h 457200"/>
                              <a:gd name="connsiteX6" fmla="*/ 77629 w 552450"/>
                              <a:gd name="connsiteY6" fmla="*/ 178242 h 457200"/>
                              <a:gd name="connsiteX7" fmla="*/ 30956 w 552450"/>
                              <a:gd name="connsiteY7" fmla="*/ 108710 h 457200"/>
                              <a:gd name="connsiteX8" fmla="*/ 43339 w 552450"/>
                              <a:gd name="connsiteY8" fmla="*/ 27747 h 457200"/>
                              <a:gd name="connsiteX9" fmla="*/ 275749 w 552450"/>
                              <a:gd name="connsiteY9" fmla="*/ 145857 h 457200"/>
                              <a:gd name="connsiteX10" fmla="*/ 273844 w 552450"/>
                              <a:gd name="connsiteY10" fmla="*/ 126807 h 457200"/>
                              <a:gd name="connsiteX11" fmla="*/ 344329 w 552450"/>
                              <a:gd name="connsiteY11" fmla="*/ 15365 h 457200"/>
                              <a:gd name="connsiteX12" fmla="*/ 465296 w 552450"/>
                              <a:gd name="connsiteY12" fmla="*/ 39177 h 457200"/>
                              <a:gd name="connsiteX13" fmla="*/ 473869 w 552450"/>
                              <a:gd name="connsiteY13" fmla="*/ 41082 h 457200"/>
                              <a:gd name="connsiteX14" fmla="*/ 507206 w 552450"/>
                              <a:gd name="connsiteY14" fmla="*/ 30605 h 457200"/>
                              <a:gd name="connsiteX15" fmla="*/ 539591 w 552450"/>
                              <a:gd name="connsiteY15" fmla="*/ 15365 h 457200"/>
                              <a:gd name="connsiteX16" fmla="*/ 492919 w 552450"/>
                              <a:gd name="connsiteY16" fmla="*/ 76325 h 457200"/>
                              <a:gd name="connsiteX17" fmla="*/ 553879 w 552450"/>
                              <a:gd name="connsiteY17" fmla="*/ 61085 h 457200"/>
                              <a:gd name="connsiteX18" fmla="*/ 541496 w 552450"/>
                              <a:gd name="connsiteY18" fmla="*/ 77277 h 457200"/>
                              <a:gd name="connsiteX19" fmla="*/ 502444 w 552450"/>
                              <a:gd name="connsiteY19" fmla="*/ 115377 h 457200"/>
                              <a:gd name="connsiteX20" fmla="*/ 498634 w 552450"/>
                              <a:gd name="connsiteY20" fmla="*/ 122997 h 457200"/>
                              <a:gd name="connsiteX21" fmla="*/ 452914 w 552450"/>
                              <a:gd name="connsiteY21" fmla="*/ 298257 h 457200"/>
                              <a:gd name="connsiteX22" fmla="*/ 247174 w 552450"/>
                              <a:gd name="connsiteY22" fmla="*/ 447800 h 457200"/>
                              <a:gd name="connsiteX23" fmla="*/ 129064 w 552450"/>
                              <a:gd name="connsiteY23" fmla="*/ 451610 h 457200"/>
                              <a:gd name="connsiteX24" fmla="*/ 8096 w 552450"/>
                              <a:gd name="connsiteY24" fmla="*/ 405890 h 457200"/>
                              <a:gd name="connsiteX25" fmla="*/ 7144 w 552450"/>
                              <a:gd name="connsiteY25" fmla="*/ 403985 h 457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552450" h="457200">
                                <a:moveTo>
                                  <a:pt x="7144" y="403985"/>
                                </a:moveTo>
                                <a:cubicBezTo>
                                  <a:pt x="68104" y="409700"/>
                                  <a:pt x="122396" y="394460"/>
                                  <a:pt x="171926" y="357312"/>
                                </a:cubicBezTo>
                                <a:cubicBezTo>
                                  <a:pt x="120491" y="352550"/>
                                  <a:pt x="86201" y="326832"/>
                                  <a:pt x="66199" y="278255"/>
                                </a:cubicBezTo>
                                <a:cubicBezTo>
                                  <a:pt x="83344" y="281112"/>
                                  <a:pt x="99536" y="281112"/>
                                  <a:pt x="116681" y="276350"/>
                                </a:cubicBezTo>
                                <a:cubicBezTo>
                                  <a:pt x="90011" y="269682"/>
                                  <a:pt x="68104" y="256347"/>
                                  <a:pt x="51911" y="236345"/>
                                </a:cubicBezTo>
                                <a:cubicBezTo>
                                  <a:pt x="35719" y="215390"/>
                                  <a:pt x="27146" y="191577"/>
                                  <a:pt x="27146" y="163955"/>
                                </a:cubicBezTo>
                                <a:cubicBezTo>
                                  <a:pt x="43339" y="171575"/>
                                  <a:pt x="58579" y="177290"/>
                                  <a:pt x="77629" y="178242"/>
                                </a:cubicBezTo>
                                <a:cubicBezTo>
                                  <a:pt x="52864" y="160145"/>
                                  <a:pt x="37624" y="137285"/>
                                  <a:pt x="30956" y="108710"/>
                                </a:cubicBezTo>
                                <a:cubicBezTo>
                                  <a:pt x="24289" y="80135"/>
                                  <a:pt x="29051" y="53465"/>
                                  <a:pt x="43339" y="27747"/>
                                </a:cubicBezTo>
                                <a:cubicBezTo>
                                  <a:pt x="104299" y="100137"/>
                                  <a:pt x="181451" y="139190"/>
                                  <a:pt x="275749" y="145857"/>
                                </a:cubicBezTo>
                                <a:cubicBezTo>
                                  <a:pt x="274796" y="139190"/>
                                  <a:pt x="273844" y="132522"/>
                                  <a:pt x="273844" y="126807"/>
                                </a:cubicBezTo>
                                <a:cubicBezTo>
                                  <a:pt x="270034" y="79182"/>
                                  <a:pt x="299561" y="31557"/>
                                  <a:pt x="344329" y="15365"/>
                                </a:cubicBezTo>
                                <a:cubicBezTo>
                                  <a:pt x="389096" y="-828"/>
                                  <a:pt x="430054" y="6792"/>
                                  <a:pt x="465296" y="39177"/>
                                </a:cubicBezTo>
                                <a:cubicBezTo>
                                  <a:pt x="468154" y="42035"/>
                                  <a:pt x="471011" y="42035"/>
                                  <a:pt x="473869" y="41082"/>
                                </a:cubicBezTo>
                                <a:cubicBezTo>
                                  <a:pt x="485299" y="37272"/>
                                  <a:pt x="496729" y="34415"/>
                                  <a:pt x="507206" y="30605"/>
                                </a:cubicBezTo>
                                <a:cubicBezTo>
                                  <a:pt x="517684" y="26795"/>
                                  <a:pt x="528161" y="21080"/>
                                  <a:pt x="539591" y="15365"/>
                                </a:cubicBezTo>
                                <a:cubicBezTo>
                                  <a:pt x="531019" y="41082"/>
                                  <a:pt x="514826" y="61085"/>
                                  <a:pt x="492919" y="76325"/>
                                </a:cubicBezTo>
                                <a:cubicBezTo>
                                  <a:pt x="513874" y="74420"/>
                                  <a:pt x="533876" y="68705"/>
                                  <a:pt x="553879" y="61085"/>
                                </a:cubicBezTo>
                                <a:cubicBezTo>
                                  <a:pt x="550069" y="66800"/>
                                  <a:pt x="546259" y="72515"/>
                                  <a:pt x="541496" y="77277"/>
                                </a:cubicBezTo>
                                <a:cubicBezTo>
                                  <a:pt x="529114" y="90612"/>
                                  <a:pt x="515779" y="102995"/>
                                  <a:pt x="502444" y="115377"/>
                                </a:cubicBezTo>
                                <a:cubicBezTo>
                                  <a:pt x="499586" y="117282"/>
                                  <a:pt x="498634" y="119187"/>
                                  <a:pt x="498634" y="122997"/>
                                </a:cubicBezTo>
                                <a:cubicBezTo>
                                  <a:pt x="500539" y="185862"/>
                                  <a:pt x="485299" y="243965"/>
                                  <a:pt x="452914" y="298257"/>
                                </a:cubicBezTo>
                                <a:cubicBezTo>
                                  <a:pt x="406241" y="378267"/>
                                  <a:pt x="337661" y="428750"/>
                                  <a:pt x="247174" y="447800"/>
                                </a:cubicBezTo>
                                <a:cubicBezTo>
                                  <a:pt x="208121" y="456372"/>
                                  <a:pt x="169069" y="457325"/>
                                  <a:pt x="129064" y="451610"/>
                                </a:cubicBezTo>
                                <a:cubicBezTo>
                                  <a:pt x="87154" y="444942"/>
                                  <a:pt x="46196" y="429702"/>
                                  <a:pt x="8096" y="405890"/>
                                </a:cubicBezTo>
                                <a:cubicBezTo>
                                  <a:pt x="8096" y="405890"/>
                                  <a:pt x="8096" y="404937"/>
                                  <a:pt x="7144" y="403985"/>
                                </a:cubicBez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1A6D72" id="Group 12" o:spid="_x0000_s1032" style="position:absolute;margin-left:53.8pt;margin-top:736.95pt;width:513.45pt;height:42.85pt;z-index:251627520;mso-position-horizontal-relative:page;mso-position-vertical-relative:page;mso-width-relative:margin;mso-height-relative:margin" coordorigin="5978,1205" coordsize="65205,54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">
              <v:group id="Group 11" o:spid="_x0000_s1033" style="position:absolute;left:5978;top:1457;width:18615;height:5187" coordsize="18614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6" o:spid="_x0000_s1034" type="#_x0000_t75" style="position:absolute;top:703;width:984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04;width:17710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" filled="f" stroked="f">
                  <v:textbox style="mso-fit-shape-to-text:t">
                    <w:txbxContent>
                      <w:p w14:paraId="3F62B9F5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37 Link Road, Ground Floor</w:t>
                        </w:r>
                      </w:p>
                      <w:p w14:paraId="4984B5E2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Lajpat Nagar III</w:t>
                        </w:r>
                      </w:p>
                      <w:p w14:paraId="03427CB1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New Delhi-110 024</w:t>
                        </w:r>
                      </w:p>
                    </w:txbxContent>
                  </v:textbox>
                </v:shape>
              </v:group>
              <v:group id="Group 10" o:spid="_x0000_s1036" style="position:absolute;left:31049;top:1205;width:13011;height:5188" coordsize="13010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">
                <v:shape id="_x0000_s1037" type="#_x0000_t202" style="position:absolute;left:602;width:12408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" filled="f" stroked="f">
                  <v:textbox style="mso-fit-shape-to-text:t">
                    <w:txbxContent>
                      <w:p w14:paraId="72DF1DA1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+91-11-4123 5600</w:t>
                        </w:r>
                      </w:p>
                      <w:p w14:paraId="7480A172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info@aeee.in</w:t>
                        </w:r>
                      </w:p>
                      <w:p w14:paraId="05BE8B47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www.aeee.in</w:t>
                        </w:r>
                      </w:p>
                    </w:txbxContent>
                  </v:textbox>
                </v:shape>
                <v:shape id="Graphic 4" o:spid="_x0000_s1038" type="#_x0000_t75" style="position:absolute;left:100;top:602;width:101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">
                  <v:imagedata r:id="rId8" o:title=""/>
                </v:shape>
                <v:shape id="Graphic 5" o:spid="_x0000_s1039" type="#_x0000_t75" style="position:absolute;top:2512;width:990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">
                  <v:imagedata r:id="rId9" o:title=""/>
                </v:shape>
              </v:group>
              <v:group id="Group 9" o:spid="_x0000_s1040" style="position:absolute;left:55567;top:1256;width:15616;height:5188" coordsize="15616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">
                <v:shape id="_x0000_s1041" type="#_x0000_t202" style="position:absolute;left:1024;width:14592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" filled="f" stroked="f">
                  <v:textbox style="mso-fit-shape-to-text:t">
                    <w:txbxContent>
                      <w:p w14:paraId="4DA4A784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Alliance for an Energy Efficient Economy</w:t>
                        </w:r>
                      </w:p>
                      <w:p w14:paraId="40BB3EB5" w14:textId="77777777" w:rsidR="00443CFC" w:rsidRPr="00443CFC" w:rsidRDefault="00443CFC" w:rsidP="00443CFC">
                        <w:pPr>
                          <w:pStyle w:val="NoSpacing"/>
                          <w:spacing w:line="220" w:lineRule="exact"/>
                          <w:rPr>
                            <w:color w:val="0D0D0D" w:themeColor="text1" w:themeTint="F2"/>
                            <w:sz w:val="20"/>
                          </w:rPr>
                        </w:pPr>
                        <w:proofErr w:type="spellStart"/>
                        <w:r w:rsidRPr="00443CFC">
                          <w:rPr>
                            <w:color w:val="0D0D0D" w:themeColor="text1" w:themeTint="F2"/>
                            <w:sz w:val="20"/>
                          </w:rPr>
                          <w:t>AEEE_India</w:t>
                        </w:r>
                        <w:proofErr w:type="spellEnd"/>
                      </w:p>
                    </w:txbxContent>
                  </v:textbox>
                </v:shape>
                <v:shape id="Graphic 5" o:spid="_x0000_s1042" style="position:absolute;top:877;width:1092;height:1093;visibility:visible;mso-wrap-style:square;v-text-anchor:middle" coordsize="121920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" path="m280599,145380c114864,143475,112007,396840,277742,399697v165735,2858,171450,-250507,2857,-254317m180587,766410v,91440,,182880,,275272c180587,1067400,192017,1079782,218687,1079782v44767,-10477,155257,30480,159067,-36195c377754,858802,377754,674017,377754,489232v,-23812,-12382,-36195,-36195,-36195c294887,464467,181539,421605,180587,493042v,91440,,182880,,273368m664457,529237v-953,-30480,8572,-77152,-35243,-75247c582542,465420,471099,422557,466337,490185v,184785,,369570,,554355c466337,1069305,477767,1080735,502532,1080735v44767,-10478,162877,30480,161925,-38100c664457,949290,664457,855945,664457,762600,650169,636870,808284,546382,867339,679732v37148,65723,-27622,401003,40005,401003c950207,1071210,1075937,1108357,1080699,1051207v-952,-120967,-952,-241935,-2857,-363855c1086414,453037,808284,356835,664457,529237t-59055,681990c443477,1211227,281552,1211227,120579,1211227,58667,1214085,5327,1160745,7232,1098832v,-323850,,-648652,,-972502c3422,12982,124389,5362,210114,12982v1340168,20003,931545,-221932,996315,1084898c1209287,1160745,1155947,1215037,1093082,1212180v-155258,,-331470,-953,-487680,-953xe" fillcolor="#404040" stroked="f">
                  <v:stroke joinstyle="miter"/>
                  <v:path arrowok="t" o:connecttype="custom" o:connectlocs="25137,13024;24881,35806;25137,13024;16178,68658;16178,93317;19591,96730;33840,93488;33840,43827;30598,40585;16178,44168;16178,68658;59524,47411;56367,40670;41776,43912;41776,93573;45018,96816;59524,93403;59524,68316;77699,60893;81283,96816;96813,94171;96557,61575;59524,47411;54234,108506;10802,108506;648,98437;648,11317;18823,1163;108076,98352;97922,108591;54234,108506" o:connectangles="0,0,0,0,0,0,0,0,0,0,0,0,0,0,0,0,0,0,0,0,0,0,0,0,0,0,0,0,0,0,0"/>
                </v:shape>
                <v:shape id="Graphic 7" o:spid="_x0000_s1043" style="position:absolute;top:3218;width:1339;height:1105;visibility:visible;mso-wrap-style:square;v-text-anchor:middle" coordsize="552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" path="m7144,403985v60960,5715,115252,-9525,164782,-46673c120491,352550,86201,326832,66199,278255v17145,2857,33337,2857,50482,-1905c90011,269682,68104,256347,51911,236345,35719,215390,27146,191577,27146,163955v16193,7620,31433,13335,50483,14287c52864,160145,37624,137285,30956,108710,24289,80135,29051,53465,43339,27747v60960,72390,138112,111443,232410,118110c274796,139190,273844,132522,273844,126807,270034,79182,299561,31557,344329,15365,389096,-828,430054,6792,465296,39177v2858,2858,5715,2858,8573,1905c485299,37272,496729,34415,507206,30605v10478,-3810,20955,-9525,32385,-15240c531019,41082,514826,61085,492919,76325v20955,-1905,40957,-7620,60960,-15240c550069,66800,546259,72515,541496,77277v-12382,13335,-25717,25718,-39052,38100c499586,117282,498634,119187,498634,122997v1905,62865,-13335,120968,-45720,175260c406241,378267,337661,428750,247174,447800v-39053,8572,-78105,9525,-118110,3810c87154,444942,46196,429702,8096,405890v,,,-953,-952,-1905e" fillcolor="#404040" stroked="f">
                  <v:stroke joinstyle="miter"/>
                  <v:path arrowok="t" o:connecttype="custom" o:connectlocs="1733,97630;41697,86350;16055,67245;28298,66785;12590,57117;6584,39622;18827,43075;7508,26272;10511,6706;66877,35249;66415,30645;83510,3713;112848,9468;114927,9928;123012,7396;130866,3713;119547,18445;134332,14762;131328,18675;121857,27883;120933,29724;109845,72079;59947,108218;31302,109139;1964,98090;1733,97630" o:connectangles="0,0,0,0,0,0,0,0,0,0,0,0,0,0,0,0,0,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8AC4" w14:textId="77777777" w:rsidR="00D62AAC" w:rsidRDefault="00D62AAC" w:rsidP="00BB4EA1">
      <w:pPr>
        <w:spacing w:after="0" w:line="240" w:lineRule="auto"/>
      </w:pPr>
      <w:r>
        <w:separator/>
      </w:r>
    </w:p>
  </w:footnote>
  <w:footnote w:type="continuationSeparator" w:id="0">
    <w:p w14:paraId="15D7B134" w14:textId="77777777" w:rsidR="00D62AAC" w:rsidRDefault="00D62AAC" w:rsidP="00BB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664F" w14:textId="77F6C644" w:rsidR="00BB4EA1" w:rsidRDefault="00E002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8F6E0" wp14:editId="25E66386">
              <wp:simplePos x="0" y="0"/>
              <wp:positionH relativeFrom="page">
                <wp:posOffset>3720465</wp:posOffset>
              </wp:positionH>
              <wp:positionV relativeFrom="page">
                <wp:posOffset>157480</wp:posOffset>
              </wp:positionV>
              <wp:extent cx="0" cy="566420"/>
              <wp:effectExtent l="0" t="0" r="38100" b="24130"/>
              <wp:wrapNone/>
              <wp:docPr id="17138580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56642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BAD32B" id="Straight Connector 3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2.95pt,12.4pt" to="292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" strokecolor="#f2f2f2 [3052]">
              <w10:wrap anchorx="page" anchory="page"/>
            </v:line>
          </w:pict>
        </mc:Fallback>
      </mc:AlternateContent>
    </w:r>
    <w:r w:rsidRPr="00BB4EA1">
      <w:rPr>
        <w:noProof/>
      </w:rPr>
      <w:drawing>
        <wp:anchor distT="0" distB="0" distL="114300" distR="114300" simplePos="0" relativeHeight="251645952" behindDoc="0" locked="0" layoutInCell="1" allowOverlap="1" wp14:anchorId="73F55CEE" wp14:editId="13BBC7A3">
          <wp:simplePos x="0" y="0"/>
          <wp:positionH relativeFrom="page">
            <wp:posOffset>3924935</wp:posOffset>
          </wp:positionH>
          <wp:positionV relativeFrom="page">
            <wp:posOffset>253365</wp:posOffset>
          </wp:positionV>
          <wp:extent cx="1284605" cy="400050"/>
          <wp:effectExtent l="0" t="0" r="0" b="0"/>
          <wp:wrapNone/>
          <wp:docPr id="4" name="Picture 4" descr="C:\Users\Balendu\AppData\Local\Microsoft\Windows\INetCache\Content.MSO\7E649B9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Balendu\AppData\Local\Microsoft\Windows\INetCache\Content.MSO\7E649B9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4EA1">
      <w:rPr>
        <w:noProof/>
      </w:rPr>
      <w:drawing>
        <wp:anchor distT="0" distB="0" distL="114300" distR="114300" simplePos="0" relativeHeight="251673600" behindDoc="0" locked="0" layoutInCell="1" allowOverlap="1" wp14:anchorId="5FCF3C2E" wp14:editId="531CD247">
          <wp:simplePos x="0" y="0"/>
          <wp:positionH relativeFrom="page">
            <wp:posOffset>2314575</wp:posOffset>
          </wp:positionH>
          <wp:positionV relativeFrom="page">
            <wp:posOffset>217087</wp:posOffset>
          </wp:positionV>
          <wp:extent cx="1219200" cy="462915"/>
          <wp:effectExtent l="0" t="0" r="0" b="0"/>
          <wp:wrapNone/>
          <wp:docPr id="2" name="Picture 2" descr="C:\Users\Balendu\AppData\Local\Microsoft\Windows\INetCache\Content.MSO\B5CEF33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alendu\AppData\Local\Microsoft\Windows\INetCache\Content.MSO\B5CEF33C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4EA1">
      <w:tab/>
    </w:r>
    <w:r w:rsidR="00BB4E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689406">
    <w:abstractNumId w:val="8"/>
  </w:num>
  <w:num w:numId="2" w16cid:durableId="294650404">
    <w:abstractNumId w:val="6"/>
  </w:num>
  <w:num w:numId="3" w16cid:durableId="189495322">
    <w:abstractNumId w:val="5"/>
  </w:num>
  <w:num w:numId="4" w16cid:durableId="446581379">
    <w:abstractNumId w:val="4"/>
  </w:num>
  <w:num w:numId="5" w16cid:durableId="420179875">
    <w:abstractNumId w:val="7"/>
  </w:num>
  <w:num w:numId="6" w16cid:durableId="2044597129">
    <w:abstractNumId w:val="3"/>
  </w:num>
  <w:num w:numId="7" w16cid:durableId="658926251">
    <w:abstractNumId w:val="2"/>
  </w:num>
  <w:num w:numId="8" w16cid:durableId="553857094">
    <w:abstractNumId w:val="1"/>
  </w:num>
  <w:num w:numId="9" w16cid:durableId="19201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123"/>
    <w:rsid w:val="0006063C"/>
    <w:rsid w:val="00071E78"/>
    <w:rsid w:val="001026D8"/>
    <w:rsid w:val="0015074B"/>
    <w:rsid w:val="0019797B"/>
    <w:rsid w:val="0029639D"/>
    <w:rsid w:val="002D1F42"/>
    <w:rsid w:val="00326F90"/>
    <w:rsid w:val="00342F08"/>
    <w:rsid w:val="00347CE1"/>
    <w:rsid w:val="003F74DE"/>
    <w:rsid w:val="00443CFC"/>
    <w:rsid w:val="004D3897"/>
    <w:rsid w:val="005446BB"/>
    <w:rsid w:val="005C4A19"/>
    <w:rsid w:val="00632613"/>
    <w:rsid w:val="00770770"/>
    <w:rsid w:val="007A4019"/>
    <w:rsid w:val="007B3E65"/>
    <w:rsid w:val="0081340A"/>
    <w:rsid w:val="00875D43"/>
    <w:rsid w:val="00920C7F"/>
    <w:rsid w:val="009A30D8"/>
    <w:rsid w:val="009E3A66"/>
    <w:rsid w:val="00AA1D8D"/>
    <w:rsid w:val="00B15627"/>
    <w:rsid w:val="00B41D35"/>
    <w:rsid w:val="00B47730"/>
    <w:rsid w:val="00BB4EA1"/>
    <w:rsid w:val="00C41F55"/>
    <w:rsid w:val="00CB0664"/>
    <w:rsid w:val="00CB7DED"/>
    <w:rsid w:val="00D1064C"/>
    <w:rsid w:val="00D62AAC"/>
    <w:rsid w:val="00DC2937"/>
    <w:rsid w:val="00E0027A"/>
    <w:rsid w:val="00E12857"/>
    <w:rsid w:val="00E43402"/>
    <w:rsid w:val="00E94725"/>
    <w:rsid w:val="00EA4D69"/>
    <w:rsid w:val="00EB75D0"/>
    <w:rsid w:val="00F625F3"/>
    <w:rsid w:val="00FC693F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0EE3D"/>
  <w14:defaultImageDpi w14:val="300"/>
  <w15:docId w15:val="{48CC405B-1B0C-48D2-AB67-70E9347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7A4019"/>
    <w:pPr>
      <w:keepNext/>
      <w:keepLines/>
      <w:spacing w:before="480" w:after="0"/>
      <w:outlineLvl w:val="0"/>
    </w:pPr>
    <w:rPr>
      <w:rFonts w:ascii="Trebuchet MS" w:eastAsiaTheme="majorEastAsia" w:hAnsi="Trebuchet MS" w:cstheme="majorBidi"/>
      <w:b/>
      <w:bCs/>
      <w:color w:val="0D0D0D" w:themeColor="text1" w:themeTint="F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A4019"/>
    <w:rPr>
      <w:rFonts w:ascii="Trebuchet MS" w:eastAsiaTheme="majorEastAsia" w:hAnsi="Trebuchet MS" w:cstheme="majorBidi"/>
      <w:b/>
      <w:bCs/>
      <w:color w:val="0D0D0D" w:themeColor="text1" w:themeTint="F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917EC-1961-4323-BF19-44341203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Himanshu Sharma</cp:lastModifiedBy>
  <cp:revision>28</cp:revision>
  <cp:lastPrinted>2026-02-18T11:19:00Z</cp:lastPrinted>
  <dcterms:created xsi:type="dcterms:W3CDTF">2013-12-23T23:15:00Z</dcterms:created>
  <dcterms:modified xsi:type="dcterms:W3CDTF">2026-05-15T08:28:00Z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94c8b0c9-634b-4aab-99d8-aab5515e7073</vt:lpwstr>
  </property>
</Properties>
</file>